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HASPI 05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sperm and egg, and are only in the process of meiosis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x-rays, and uv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of the cells that make up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through mitosis some multicellular organisms can regrow limbs or body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by adding more cells, multicellular organisms grow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dna replication process, errors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passed from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cigarette smoke, asbestos, and benzenes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basic cell becomes a different cell by dividing and producing proteins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normal cells get specialized to perform a certain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cells die, it needs to be replenished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regulates the production of protein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substance that causes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cell division occurs to cause the body 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treatment for cancer that attacks the growth of cancerous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hpv (Human papillomavirus infection), hepatitis, and ebv (Epstein–Barr virus)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HASPI 05 Vocab</dc:title>
  <dcterms:created xsi:type="dcterms:W3CDTF">2021-10-11T08:44:12Z</dcterms:created>
  <dcterms:modified xsi:type="dcterms:W3CDTF">2021-10-11T08:44:12Z</dcterms:modified>
</cp:coreProperties>
</file>