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consumption    </w:t>
      </w:r>
      <w:r>
        <w:t xml:space="preserve">   business    </w:t>
      </w:r>
      <w:r>
        <w:t xml:space="preserve">   goods    </w:t>
      </w:r>
      <w:r>
        <w:t xml:space="preserve">   expenditure    </w:t>
      </w:r>
      <w:r>
        <w:t xml:space="preserve">   consumer    </w:t>
      </w:r>
      <w:r>
        <w:t xml:space="preserve">   producer    </w:t>
      </w:r>
      <w:r>
        <w:t xml:space="preserve">   interdependence    </w:t>
      </w:r>
      <w:r>
        <w:t xml:space="preserve">   capital    </w:t>
      </w:r>
      <w:r>
        <w:t xml:space="preserve">   entrepreneurship    </w:t>
      </w:r>
      <w:r>
        <w:t xml:space="preserve">   labour    </w:t>
      </w:r>
      <w:r>
        <w:t xml:space="preserve">   land    </w:t>
      </w:r>
      <w:r>
        <w:t xml:space="preserve">   wants    </w:t>
      </w:r>
      <w:r>
        <w:t xml:space="preserve">   needs    </w:t>
      </w:r>
      <w:r>
        <w:t xml:space="preserve">   services    </w:t>
      </w:r>
      <w:r>
        <w:t xml:space="preserve">   income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</dc:title>
  <dcterms:created xsi:type="dcterms:W3CDTF">2021-10-11T08:45:09Z</dcterms:created>
  <dcterms:modified xsi:type="dcterms:W3CDTF">2021-10-11T08:45:09Z</dcterms:modified>
</cp:coreProperties>
</file>