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benefit    </w:t>
      </w:r>
      <w:r>
        <w:t xml:space="preserve">   bonus    </w:t>
      </w:r>
      <w:r>
        <w:t xml:space="preserve">   boss    </w:t>
      </w:r>
      <w:r>
        <w:t xml:space="preserve">   business    </w:t>
      </w:r>
      <w:r>
        <w:t xml:space="preserve">   buy    </w:t>
      </w:r>
      <w:r>
        <w:t xml:space="preserve">   casual    </w:t>
      </w:r>
      <w:r>
        <w:t xml:space="preserve">   check    </w:t>
      </w:r>
      <w:r>
        <w:t xml:space="preserve">   commission    </w:t>
      </w:r>
      <w:r>
        <w:t xml:space="preserve">   dividends    </w:t>
      </w:r>
      <w:r>
        <w:t xml:space="preserve">   earned    </w:t>
      </w:r>
      <w:r>
        <w:t xml:space="preserve">   earnedincome    </w:t>
      </w:r>
      <w:r>
        <w:t xml:space="preserve">   economy    </w:t>
      </w:r>
      <w:r>
        <w:t xml:space="preserve">   eftpos    </w:t>
      </w:r>
      <w:r>
        <w:t xml:space="preserve">   employees    </w:t>
      </w:r>
      <w:r>
        <w:t xml:space="preserve">   employer    </w:t>
      </w:r>
      <w:r>
        <w:t xml:space="preserve">   empolyment    </w:t>
      </w:r>
      <w:r>
        <w:t xml:space="preserve">   entrepreneurs    </w:t>
      </w:r>
      <w:r>
        <w:t xml:space="preserve">   evaporation    </w:t>
      </w:r>
      <w:r>
        <w:t xml:space="preserve">   expenses    </w:t>
      </w:r>
      <w:r>
        <w:t xml:space="preserve">   factorincome    </w:t>
      </w:r>
      <w:r>
        <w:t xml:space="preserve">   fees    </w:t>
      </w:r>
      <w:r>
        <w:t xml:space="preserve">   finance    </w:t>
      </w:r>
      <w:r>
        <w:t xml:space="preserve">   full-time    </w:t>
      </w:r>
      <w:r>
        <w:t xml:space="preserve">   fullincome    </w:t>
      </w:r>
      <w:r>
        <w:t xml:space="preserve">   gains    </w:t>
      </w:r>
      <w:r>
        <w:t xml:space="preserve">   goods    </w:t>
      </w:r>
      <w:r>
        <w:t xml:space="preserve">   history    </w:t>
      </w:r>
      <w:r>
        <w:t xml:space="preserve">   income    </w:t>
      </w:r>
      <w:r>
        <w:t xml:space="preserve">   interest    </w:t>
      </w:r>
      <w:r>
        <w:t xml:space="preserve">   investment    </w:t>
      </w:r>
      <w:r>
        <w:t xml:space="preserve">   investors    </w:t>
      </w:r>
      <w:r>
        <w:t xml:space="preserve">   jobs    </w:t>
      </w:r>
      <w:r>
        <w:t xml:space="preserve">   labor    </w:t>
      </w:r>
      <w:r>
        <w:t xml:space="preserve">   loss    </w:t>
      </w:r>
      <w:r>
        <w:t xml:space="preserve">   money    </w:t>
      </w:r>
      <w:r>
        <w:t xml:space="preserve">   part-time    </w:t>
      </w:r>
      <w:r>
        <w:t xml:space="preserve">   passiveincome    </w:t>
      </w:r>
      <w:r>
        <w:t xml:space="preserve">   portfolioincome    </w:t>
      </w:r>
      <w:r>
        <w:t xml:space="preserve">   precipitation    </w:t>
      </w:r>
      <w:r>
        <w:t xml:space="preserve">   profit    </w:t>
      </w:r>
      <w:r>
        <w:t xml:space="preserve">   provider    </w:t>
      </w:r>
      <w:r>
        <w:t xml:space="preserve">   retirement    </w:t>
      </w:r>
      <w:r>
        <w:t xml:space="preserve">   revenue    </w:t>
      </w:r>
      <w:r>
        <w:t xml:space="preserve">   salary    </w:t>
      </w:r>
      <w:r>
        <w:t xml:space="preserve">   sales    </w:t>
      </w:r>
      <w:r>
        <w:t xml:space="preserve">   self-employed    </w:t>
      </w:r>
      <w:r>
        <w:t xml:space="preserve">   service    </w:t>
      </w:r>
      <w:r>
        <w:t xml:space="preserve">   superannuation    </w:t>
      </w:r>
      <w:r>
        <w:t xml:space="preserve">   tax    </w:t>
      </w:r>
      <w:r>
        <w:t xml:space="preserve">   taxreturns    </w:t>
      </w:r>
      <w:r>
        <w:t xml:space="preserve">   transpiration    </w:t>
      </w:r>
      <w:r>
        <w:t xml:space="preserve">   unemployed    </w:t>
      </w:r>
      <w:r>
        <w:t xml:space="preserve">   visa    </w:t>
      </w:r>
      <w:r>
        <w:t xml:space="preserve">   wage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 Word Search</dc:title>
  <dcterms:created xsi:type="dcterms:W3CDTF">2021-10-11T08:44:32Z</dcterms:created>
  <dcterms:modified xsi:type="dcterms:W3CDTF">2021-10-11T08:44:32Z</dcterms:modified>
</cp:coreProperties>
</file>