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SERVICES    </w:t>
      </w:r>
      <w:r>
        <w:t xml:space="preserve">   BARTER    </w:t>
      </w:r>
      <w:r>
        <w:t xml:space="preserve">   GOODS    </w:t>
      </w:r>
      <w:r>
        <w:t xml:space="preserve">   CONSUMER    </w:t>
      </w:r>
      <w:r>
        <w:t xml:space="preserve">   PRODUCTIVITY    </w:t>
      </w:r>
      <w:r>
        <w:t xml:space="preserve">   SCARCITY    </w:t>
      </w:r>
      <w:r>
        <w:t xml:space="preserve">   BUSINESS    </w:t>
      </w:r>
      <w:r>
        <w:t xml:space="preserve">   PRODUCER    </w:t>
      </w:r>
      <w:r>
        <w:t xml:space="preserve">   ENTREPRENEUR    </w:t>
      </w:r>
      <w:r>
        <w:t xml:space="preserve">   DEMAND    </w:t>
      </w:r>
      <w:r>
        <w:t xml:space="preserve">   SUPPLY    </w:t>
      </w:r>
      <w:r>
        <w:t xml:space="preserve">   IMPORT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 Words</dc:title>
  <dcterms:created xsi:type="dcterms:W3CDTF">2021-10-11T08:44:44Z</dcterms:created>
  <dcterms:modified xsi:type="dcterms:W3CDTF">2021-10-11T08:44:44Z</dcterms:modified>
</cp:coreProperties>
</file>