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gorge    </w:t>
      </w:r>
      <w:r>
        <w:t xml:space="preserve">   stymied    </w:t>
      </w:r>
      <w:r>
        <w:t xml:space="preserve">   rectify    </w:t>
      </w:r>
      <w:r>
        <w:t xml:space="preserve">   hummocks    </w:t>
      </w:r>
      <w:r>
        <w:t xml:space="preserve">   exulted    </w:t>
      </w:r>
      <w:r>
        <w:t xml:space="preserve">   savagely    </w:t>
      </w:r>
      <w:r>
        <w:t xml:space="preserve">   incessant    </w:t>
      </w:r>
      <w:r>
        <w:t xml:space="preserve">   tundra    </w:t>
      </w:r>
      <w:r>
        <w:t xml:space="preserve">   turbulence    </w:t>
      </w:r>
      <w:r>
        <w:t xml:space="preserve">   oblivious    </w:t>
      </w:r>
      <w:r>
        <w:t xml:space="preserve">   comprised    </w:t>
      </w:r>
      <w:r>
        <w:t xml:space="preserve">   flammable    </w:t>
      </w:r>
      <w:r>
        <w:t xml:space="preserve">   skills    </w:t>
      </w:r>
      <w:r>
        <w:t xml:space="preserve">   courage    </w:t>
      </w:r>
      <w:r>
        <w:t xml:space="preserve">   wolves    </w:t>
      </w:r>
      <w:r>
        <w:t xml:space="preserve">   bears    </w:t>
      </w:r>
      <w:r>
        <w:t xml:space="preserve">   survival    </w:t>
      </w:r>
      <w:r>
        <w:t xml:space="preserve">   rescue    </w:t>
      </w:r>
      <w:r>
        <w:t xml:space="preserve">   lake    </w:t>
      </w:r>
      <w:r>
        <w:t xml:space="preserve">   heart attack    </w:t>
      </w:r>
      <w:r>
        <w:t xml:space="preserve">   divorce    </w:t>
      </w:r>
      <w:r>
        <w:t xml:space="preserve">   hatchet    </w:t>
      </w:r>
      <w:r>
        <w:t xml:space="preserve">   Canada    </w:t>
      </w:r>
      <w:r>
        <w:t xml:space="preserve">   wilderness    </w:t>
      </w:r>
      <w:r>
        <w:t xml:space="preserve">   pilot    </w:t>
      </w:r>
      <w:r>
        <w:t xml:space="preserve">   Cessna    </w:t>
      </w:r>
      <w:r>
        <w:t xml:space="preserve">   Brian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2021-10-11T08:44:26Z</dcterms:created>
  <dcterms:modified xsi:type="dcterms:W3CDTF">2021-10-11T08:44:26Z</dcterms:modified>
</cp:coreProperties>
</file>