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tells us the height the airplane is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food item that Brian takes from the turtle to eat for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location where the plane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Brian's name for the red berries that made him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Brian's father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Brian's parents are getting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Attacked by a swarm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important survival skill that Brian learnt 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natural disaster that Brian 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Brian live with his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Brian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bushplane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item that helped in the rescue of Brian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tool he made to catch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used for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Brian saw the first time he picked raspberries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gift that Brian's mother gives him as a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line or circle that forms the apparent boundary between earth and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2021-10-11T08:43:55Z</dcterms:created>
  <dcterms:modified xsi:type="dcterms:W3CDTF">2021-10-11T08:43:55Z</dcterms:modified>
</cp:coreProperties>
</file>