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Brian have to keep getting to feed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was stranded in the Canadian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Brian living with Before he got on the plane?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 Brian's parents not live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crashed in the "L" shaped lake?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was the person that said the quote to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Brian could not tell his father "The ______" he knew.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last couple chapters Brian tried to salvage something in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attacked Brian and pushed him down in the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finding food Brian found 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kept the mosquitoes away From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 the plane with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Brian's first source of food?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Brian make to catch the 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tool Brian used to make the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plane crash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Brian's biggest problems almost everyday? that caused him to go and find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 sarted to get to Brian so much that he ate turtle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Brian flying to go see?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2021-10-11T08:43:53Z</dcterms:created>
  <dcterms:modified xsi:type="dcterms:W3CDTF">2021-10-11T08:43:53Z</dcterms:modified>
</cp:coreProperties>
</file>