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ATTACK    </w:t>
      </w:r>
      <w:r>
        <w:t xml:space="preserve">   BOW    </w:t>
      </w:r>
      <w:r>
        <w:t xml:space="preserve">   BRIAN    </w:t>
      </w:r>
      <w:r>
        <w:t xml:space="preserve">   CHERRIES    </w:t>
      </w:r>
      <w:r>
        <w:t xml:space="preserve">   CHOKE    </w:t>
      </w:r>
      <w:r>
        <w:t xml:space="preserve">   CRASH    </w:t>
      </w:r>
      <w:r>
        <w:t xml:space="preserve">   DIE    </w:t>
      </w:r>
      <w:r>
        <w:t xml:space="preserve">   DIVORCE    </w:t>
      </w:r>
      <w:r>
        <w:t xml:space="preserve">   FIRE    </w:t>
      </w:r>
      <w:r>
        <w:t xml:space="preserve">   GARY    </w:t>
      </w:r>
      <w:r>
        <w:t xml:space="preserve">   GUT    </w:t>
      </w:r>
      <w:r>
        <w:t xml:space="preserve">   HATCHET    </w:t>
      </w:r>
      <w:r>
        <w:t xml:space="preserve">   HEART    </w:t>
      </w:r>
      <w:r>
        <w:t xml:space="preserve">   LAND    </w:t>
      </w:r>
      <w:r>
        <w:t xml:space="preserve">   LANDING    </w:t>
      </w:r>
      <w:r>
        <w:t xml:space="preserve">   LEARN    </w:t>
      </w:r>
      <w:r>
        <w:t xml:space="preserve">   PARENTS    </w:t>
      </w:r>
      <w:r>
        <w:t xml:space="preserve">   PAULSEN    </w:t>
      </w:r>
      <w:r>
        <w:t xml:space="preserve">   PILOT    </w:t>
      </w:r>
      <w:r>
        <w:t xml:space="preserve">   PLANE    </w:t>
      </w:r>
      <w:r>
        <w:t xml:space="preserve">   RASPBERRIES    </w:t>
      </w:r>
      <w:r>
        <w:t xml:space="preserve">   RESCUE    </w:t>
      </w:r>
      <w:r>
        <w:t xml:space="preserve">   ROBESON    </w:t>
      </w:r>
      <w:r>
        <w:t xml:space="preserve">   SURVIVE    </w:t>
      </w:r>
      <w:r>
        <w:t xml:space="preserve">   TEAM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2021-10-11T08:44:33Z</dcterms:created>
  <dcterms:modified xsi:type="dcterms:W3CDTF">2021-10-11T08:44:33Z</dcterms:modified>
</cp:coreProperties>
</file>