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Bow    </w:t>
      </w:r>
      <w:r>
        <w:t xml:space="preserve">   Porcupine    </w:t>
      </w:r>
      <w:r>
        <w:t xml:space="preserve">   Plane    </w:t>
      </w:r>
      <w:r>
        <w:t xml:space="preserve">   Rescue    </w:t>
      </w:r>
      <w:r>
        <w:t xml:space="preserve">   Grizzlybear    </w:t>
      </w:r>
      <w:r>
        <w:t xml:space="preserve">   Foolbird    </w:t>
      </w:r>
      <w:r>
        <w:t xml:space="preserve">   Turtleeggs    </w:t>
      </w:r>
      <w:r>
        <w:t xml:space="preserve">   Heavy    </w:t>
      </w:r>
      <w:r>
        <w:t xml:space="preserve">   Noticed    </w:t>
      </w:r>
      <w:r>
        <w:t xml:space="preserve">   Camp    </w:t>
      </w:r>
      <w:r>
        <w:t xml:space="preserve">   Trouble    </w:t>
      </w:r>
      <w:r>
        <w:t xml:space="preserve">   Food    </w:t>
      </w:r>
      <w:r>
        <w:t xml:space="preserve">   GaryPaulsen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2021-10-11T08:44:39Z</dcterms:created>
  <dcterms:modified xsi:type="dcterms:W3CDTF">2021-10-11T08:44:39Z</dcterms:modified>
</cp:coreProperties>
</file>