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HATCHET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PREDATORS    </w:t>
      </w:r>
      <w:r>
        <w:t xml:space="preserve">   TORNADO    </w:t>
      </w:r>
      <w:r>
        <w:t xml:space="preserve">   PINENEEDLES    </w:t>
      </w:r>
      <w:r>
        <w:t xml:space="preserve">   SHELTER    </w:t>
      </w:r>
      <w:r>
        <w:t xml:space="preserve">   SPEAR    </w:t>
      </w:r>
      <w:r>
        <w:t xml:space="preserve">   LAKE    </w:t>
      </w:r>
      <w:r>
        <w:t xml:space="preserve">   HUNGER    </w:t>
      </w:r>
      <w:r>
        <w:t xml:space="preserve">   BERRIES    </w:t>
      </w:r>
      <w:r>
        <w:t xml:space="preserve">   LURES    </w:t>
      </w:r>
      <w:r>
        <w:t xml:space="preserve">   ARROWHEAD    </w:t>
      </w:r>
      <w:r>
        <w:t xml:space="preserve">   ALUMINUM    </w:t>
      </w:r>
      <w:r>
        <w:t xml:space="preserve">   CAMPFIRE    </w:t>
      </w:r>
      <w:r>
        <w:t xml:space="preserve">   RADIO    </w:t>
      </w:r>
      <w:r>
        <w:t xml:space="preserve">   ENGINE    </w:t>
      </w:r>
      <w:r>
        <w:t xml:space="preserve">   CAVE    </w:t>
      </w:r>
      <w:r>
        <w:t xml:space="preserve">   FLYING    </w:t>
      </w:r>
      <w:r>
        <w:t xml:space="preserve">   PILOT    </w:t>
      </w:r>
      <w:r>
        <w:t xml:space="preserve">   MOTHER    </w:t>
      </w:r>
      <w:r>
        <w:t xml:space="preserve">   WINDBREAKER    </w:t>
      </w:r>
      <w:r>
        <w:t xml:space="preserve">   PLANE CRASH    </w:t>
      </w:r>
      <w:r>
        <w:t xml:space="preserve">   DETERMINATION    </w:t>
      </w:r>
      <w:r>
        <w:t xml:space="preserve">   COURAGE    </w:t>
      </w:r>
      <w:r>
        <w:t xml:space="preserve">   GRIZZLY BEAR    </w:t>
      </w:r>
      <w:r>
        <w:t xml:space="preserve">   BIRD    </w:t>
      </w:r>
      <w:r>
        <w:t xml:space="preserve">   WILDERNESS    </w:t>
      </w:r>
      <w:r>
        <w:t xml:space="preserve">   FISH    </w:t>
      </w:r>
      <w:r>
        <w:t xml:space="preserve">   MOOSE    </w:t>
      </w:r>
      <w:r>
        <w:t xml:space="preserve">   HATCHET    </w:t>
      </w:r>
      <w:r>
        <w:t xml:space="preserve">   BRIAN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HATCHET</dc:title>
  <dcterms:created xsi:type="dcterms:W3CDTF">2021-10-11T08:44:02Z</dcterms:created>
  <dcterms:modified xsi:type="dcterms:W3CDTF">2021-10-11T08:44:02Z</dcterms:modified>
</cp:coreProperties>
</file>