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makes a big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crashes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 crashes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pilot ______ Brian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survives a plane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written by Gary Paulsen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 _____ in the Canadian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 has ______ that he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Brian's dad lives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in HATCHET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2021-10-11T08:44:21Z</dcterms:created>
  <dcterms:modified xsi:type="dcterms:W3CDTF">2021-10-11T08:44:21Z</dcterms:modified>
</cp:coreProperties>
</file>