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FUSELAGE    </w:t>
      </w:r>
      <w:r>
        <w:t xml:space="preserve">   OBLIVIOUS    </w:t>
      </w:r>
      <w:r>
        <w:t xml:space="preserve">   FRENZIED    </w:t>
      </w:r>
      <w:r>
        <w:t xml:space="preserve">   RUMMAGING    </w:t>
      </w:r>
      <w:r>
        <w:t xml:space="preserve">   INCESSANT    </w:t>
      </w:r>
      <w:r>
        <w:t xml:space="preserve">   DEVASTATING    </w:t>
      </w:r>
      <w:r>
        <w:t xml:space="preserve">   RECTIFY    </w:t>
      </w:r>
      <w:r>
        <w:t xml:space="preserve">   CORROSIVE    </w:t>
      </w:r>
      <w:r>
        <w:t xml:space="preserve">   FLAILING    </w:t>
      </w:r>
      <w:r>
        <w:t xml:space="preserve">   EXASPERATION    </w:t>
      </w:r>
      <w:r>
        <w:t xml:space="preserve">   PRIMITIVE    </w:t>
      </w:r>
      <w:r>
        <w:t xml:space="preserve">   EDDIED    </w:t>
      </w:r>
      <w:r>
        <w:t xml:space="preserve">   GNARLED    </w:t>
      </w:r>
      <w:r>
        <w:t xml:space="preserve">   DORMANT    </w:t>
      </w:r>
      <w:r>
        <w:t xml:space="preserve">   GINGERLY    </w:t>
      </w:r>
      <w:r>
        <w:t xml:space="preserve">   RIVULETS    </w:t>
      </w:r>
      <w:r>
        <w:t xml:space="preserve">   CRUDE    </w:t>
      </w:r>
      <w:r>
        <w:t xml:space="preserve">   DIMINISH    </w:t>
      </w:r>
      <w:r>
        <w:t xml:space="preserve">   PULVERIZED    </w:t>
      </w:r>
      <w:r>
        <w:t xml:space="preserve">   SPASM    </w:t>
      </w:r>
      <w:r>
        <w:t xml:space="preserve">   FRUSTRATION    </w:t>
      </w:r>
      <w:r>
        <w:t xml:space="preserve">   ABATED    </w:t>
      </w:r>
      <w:r>
        <w:t xml:space="preserve">   HURTLING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2021-10-11T08:44:57Z</dcterms:created>
  <dcterms:modified xsi:type="dcterms:W3CDTF">2021-10-11T08:44:57Z</dcterms:modified>
</cp:coreProperties>
</file>