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was Brian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porcupine put these in Brian's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to keep fire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Brian's parents did when they could not get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Brian stay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came from a turtle and were used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tool that Brian used to survive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Brian rescued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food that Brian ate on the island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stayed on the island with Brian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Brian often dream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Brian end up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author of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main character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were the eggs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thought about this when he was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stayed close to this in order to have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2021-10-11T08:44:32Z</dcterms:created>
  <dcterms:modified xsi:type="dcterms:W3CDTF">2021-10-11T08:44:32Z</dcterms:modified>
</cp:coreProperties>
</file>