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 - CHAPTERS 7-9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WELTED    </w:t>
      </w:r>
      <w:r>
        <w:t xml:space="preserve">   SEGMENT    </w:t>
      </w:r>
      <w:r>
        <w:t xml:space="preserve">   REPOSITION    </w:t>
      </w:r>
      <w:r>
        <w:t xml:space="preserve">   JOLT    </w:t>
      </w:r>
      <w:r>
        <w:t xml:space="preserve">   RIVULETS    </w:t>
      </w:r>
      <w:r>
        <w:t xml:space="preserve">   GRATIFIED    </w:t>
      </w:r>
      <w:r>
        <w:t xml:space="preserve">   QUILLS    </w:t>
      </w:r>
      <w:r>
        <w:t xml:space="preserve">   GINGERLY    </w:t>
      </w:r>
      <w:r>
        <w:t xml:space="preserve">   TENDRILS    </w:t>
      </w:r>
      <w:r>
        <w:t xml:space="preserve">   IMBEDDED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- CHAPTERS 7-9</dc:title>
  <dcterms:created xsi:type="dcterms:W3CDTF">2021-10-11T08:44:44Z</dcterms:created>
  <dcterms:modified xsi:type="dcterms:W3CDTF">2021-10-11T08:44:44Z</dcterms:modified>
</cp:coreProperties>
</file>