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MISSES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TRIES TO CREATE FIRE TO SIGNAL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THINKS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HUNTS FOR FISH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ONLY HAS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GETS WHAT ANIMALS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CRASHED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MAKES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ALSO MAKES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MAKE A THING  TO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 WORD</dc:title>
  <dcterms:created xsi:type="dcterms:W3CDTF">2021-10-11T08:44:38Z</dcterms:created>
  <dcterms:modified xsi:type="dcterms:W3CDTF">2021-10-11T08:44:38Z</dcterms:modified>
</cp:coreProperties>
</file>