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LIST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PERSISTENT    </w:t>
      </w:r>
      <w:r>
        <w:t xml:space="preserve">   FLAIL    </w:t>
      </w:r>
      <w:r>
        <w:t xml:space="preserve">   TAPERED    </w:t>
      </w:r>
      <w:r>
        <w:t xml:space="preserve">   STAGGERING    </w:t>
      </w:r>
      <w:r>
        <w:t xml:space="preserve">   DEPRESSED    </w:t>
      </w:r>
      <w:r>
        <w:t xml:space="preserve">   FAINT    </w:t>
      </w:r>
      <w:r>
        <w:t xml:space="preserve">   LUNGED    </w:t>
      </w:r>
      <w:r>
        <w:t xml:space="preserve">   LITERALLY    </w:t>
      </w:r>
      <w:r>
        <w:t xml:space="preserve">   I NTIALLY    </w:t>
      </w:r>
      <w:r>
        <w:t xml:space="preserve">   BLUFF    </w:t>
      </w:r>
      <w:r>
        <w:t xml:space="preserve">   GNARLED    </w:t>
      </w:r>
      <w:r>
        <w:t xml:space="preserve">   ABRUPT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LIST 5 VOCABULARY</dc:title>
  <dcterms:created xsi:type="dcterms:W3CDTF">2021-10-11T08:44:26Z</dcterms:created>
  <dcterms:modified xsi:type="dcterms:W3CDTF">2021-10-11T08:44:26Z</dcterms:modified>
</cp:coreProperties>
</file>