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trampled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destroyed brians hut completly?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first attacked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does brian hate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Hatchet?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brian call the trees?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coulor is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does the smoke from the fire keep at 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brian encounter when picking berrys?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brian crash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brian first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 the plane go down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brian use to start his fire?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2021-10-11T08:45:01Z</dcterms:created>
  <dcterms:modified xsi:type="dcterms:W3CDTF">2021-10-11T08:45:01Z</dcterms:modified>
</cp:coreProperties>
</file>