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CRASHED    </w:t>
      </w:r>
      <w:r>
        <w:t xml:space="preserve">   FOREST    </w:t>
      </w:r>
      <w:r>
        <w:t xml:space="preserve">   BRIAN    </w:t>
      </w:r>
      <w:r>
        <w:t xml:space="preserve">   WILD    </w:t>
      </w:r>
      <w:r>
        <w:t xml:space="preserve">   BOOK    </w:t>
      </w:r>
      <w:r>
        <w:t xml:space="preserve">   READ    </w:t>
      </w:r>
      <w:r>
        <w:t xml:space="preserve">   DIVORCE    </w:t>
      </w:r>
      <w:r>
        <w:t xml:space="preserve">   PLANE    </w:t>
      </w:r>
      <w:r>
        <w:t xml:space="preserve">   PILOT    </w:t>
      </w:r>
      <w:r>
        <w:t xml:space="preserve">   BRAIN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2021-10-11T08:45:36Z</dcterms:created>
  <dcterms:modified xsi:type="dcterms:W3CDTF">2021-10-11T08:45:36Z</dcterms:modified>
</cp:coreProperties>
</file>