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insects bite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Brian feel after the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Brian keep 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parents live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Brian find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surface did the plane crash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English teacher Brian remembers being motivating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Brian find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the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Brian first use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Brian traveling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hurt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crash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Brian drink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gift was given to Brian from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tree did Brian use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Brian traveling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2021-10-11T08:45:12Z</dcterms:created>
  <dcterms:modified xsi:type="dcterms:W3CDTF">2021-10-11T08:45:12Z</dcterms:modified>
</cp:coreProperties>
</file>