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assumed    </w:t>
      </w:r>
      <w:r>
        <w:t xml:space="preserve">   camouflage    </w:t>
      </w:r>
      <w:r>
        <w:t xml:space="preserve">   chamber    </w:t>
      </w:r>
      <w:r>
        <w:t xml:space="preserve">   compass    </w:t>
      </w:r>
      <w:r>
        <w:t xml:space="preserve">   compromised    </w:t>
      </w:r>
      <w:r>
        <w:t xml:space="preserve">   corrosive    </w:t>
      </w:r>
      <w:r>
        <w:t xml:space="preserve">   craved    </w:t>
      </w:r>
      <w:r>
        <w:t xml:space="preserve">   crest    </w:t>
      </w:r>
      <w:r>
        <w:t xml:space="preserve">   depression    </w:t>
      </w:r>
      <w:r>
        <w:t xml:space="preserve">   exasperation    </w:t>
      </w:r>
      <w:r>
        <w:t xml:space="preserve">   gasp    </w:t>
      </w:r>
      <w:r>
        <w:t xml:space="preserve">   hummock    </w:t>
      </w:r>
      <w:r>
        <w:t xml:space="preserve">   primitive    </w:t>
      </w:r>
      <w:r>
        <w:t xml:space="preserve">   rummaging    </w:t>
      </w:r>
      <w:r>
        <w:t xml:space="preserve">   sarcasm    </w:t>
      </w:r>
      <w:r>
        <w:t xml:space="preserve">   smolder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</dc:title>
  <dcterms:created xsi:type="dcterms:W3CDTF">2021-10-11T08:44:19Z</dcterms:created>
  <dcterms:modified xsi:type="dcterms:W3CDTF">2021-10-11T08:44:19Z</dcterms:modified>
</cp:coreProperties>
</file>