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- vocabulary - chapters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cawing    </w:t>
      </w:r>
      <w:r>
        <w:t xml:space="preserve">   tatters    </w:t>
      </w:r>
      <w:r>
        <w:t xml:space="preserve">   amphivious    </w:t>
      </w:r>
      <w:r>
        <w:t xml:space="preserve">   relative    </w:t>
      </w:r>
      <w:r>
        <w:t xml:space="preserve">   murky    </w:t>
      </w:r>
      <w:r>
        <w:t xml:space="preserve">   teetered    </w:t>
      </w:r>
      <w:r>
        <w:t xml:space="preserve">   sandstone    </w:t>
      </w:r>
      <w:r>
        <w:t xml:space="preserve">   moderate    </w:t>
      </w:r>
      <w:r>
        <w:t xml:space="preserve">   viciously    </w:t>
      </w:r>
      <w:r>
        <w:t xml:space="preserve">   hordes    </w:t>
      </w:r>
      <w:r>
        <w:t xml:space="preserve">   whining    </w:t>
      </w:r>
      <w:r>
        <w:t xml:space="preserve">   scrunched    </w:t>
      </w:r>
      <w:r>
        <w:t xml:space="preserve">   keening    </w:t>
      </w:r>
      <w:r>
        <w:t xml:space="preserve">   hoarse    </w:t>
      </w:r>
      <w:r>
        <w:t xml:space="preserve">   abated    </w:t>
      </w:r>
      <w:r>
        <w:t xml:space="preserve">   coarse    </w:t>
      </w:r>
      <w:r>
        <w:t xml:space="preserve">   transmission    </w:t>
      </w:r>
      <w:r>
        <w:t xml:space="preserve">   rebelled    </w:t>
      </w:r>
      <w:r>
        <w:t xml:space="preserve">   vague    </w:t>
      </w:r>
      <w:r>
        <w:t xml:space="preserve">   course    </w:t>
      </w:r>
      <w:r>
        <w:t xml:space="preserve">   hurtling    </w:t>
      </w:r>
      <w:r>
        <w:t xml:space="preserve">   over    </w:t>
      </w:r>
      <w:r>
        <w:t xml:space="preserve">   wrenching    </w:t>
      </w:r>
      <w:r>
        <w:t xml:space="preserve">   altimeter    </w:t>
      </w:r>
      <w:r>
        <w:t xml:space="preserve">   cowling    </w:t>
      </w:r>
      <w:r>
        <w:t xml:space="preserve">   CPR    </w:t>
      </w:r>
      <w:r>
        <w:t xml:space="preserve">   turbulence    </w:t>
      </w:r>
      <w:r>
        <w:t xml:space="preserve">   lurches    </w:t>
      </w:r>
      <w:r>
        <w:t xml:space="preserve">   hokey    </w:t>
      </w:r>
      <w:r>
        <w:t xml:space="preserve">   stout    </w:t>
      </w:r>
      <w:r>
        <w:t xml:space="preserve">   tundra    </w:t>
      </w:r>
      <w:r>
        <w:t xml:space="preserve">   slewed    </w:t>
      </w:r>
      <w:r>
        <w:t xml:space="preserve">   altitude    </w:t>
      </w:r>
      <w:r>
        <w:t xml:space="preserve">   rudder    </w:t>
      </w:r>
      <w:r>
        <w:t xml:space="preserve">   drone    </w:t>
      </w:r>
      <w:r>
        <w:t xml:space="preserve">   clawed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- vocabulary - chapters</dc:title>
  <dcterms:created xsi:type="dcterms:W3CDTF">2021-10-11T08:45:06Z</dcterms:created>
  <dcterms:modified xsi:type="dcterms:W3CDTF">2021-10-11T08:45:06Z</dcterms:modified>
</cp:coreProperties>
</file>