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WINCING    </w:t>
      </w:r>
      <w:r>
        <w:t xml:space="preserve">   GESTURES    </w:t>
      </w:r>
      <w:r>
        <w:t xml:space="preserve">   RIVULET    </w:t>
      </w:r>
      <w:r>
        <w:t xml:space="preserve">   DIVORCE    </w:t>
      </w:r>
      <w:r>
        <w:t xml:space="preserve">   VAGUE    </w:t>
      </w:r>
      <w:r>
        <w:t xml:space="preserve">   TRANSMISSIONS    </w:t>
      </w:r>
      <w:r>
        <w:t xml:space="preserve">   SURVIVAL    </w:t>
      </w:r>
      <w:r>
        <w:t xml:space="preserve">   MURKY    </w:t>
      </w:r>
      <w:r>
        <w:t xml:space="preserve">   MOTIVATED    </w:t>
      </w:r>
      <w:r>
        <w:t xml:space="preserve">   INTACT    </w:t>
      </w:r>
      <w:r>
        <w:t xml:space="preserve">   INITIAL    </w:t>
      </w:r>
      <w:r>
        <w:t xml:space="preserve">   DRONE    </w:t>
      </w:r>
      <w:r>
        <w:t xml:space="preserve">   DOZED    </w:t>
      </w:r>
      <w:r>
        <w:t xml:space="preserve">   BLUFF    </w:t>
      </w:r>
      <w:r>
        <w:t xml:space="preserve">  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 WORD SEARCH</dc:title>
  <dcterms:created xsi:type="dcterms:W3CDTF">2021-10-11T08:44:04Z</dcterms:created>
  <dcterms:modified xsi:type="dcterms:W3CDTF">2021-10-11T08:44:04Z</dcterms:modified>
</cp:coreProperties>
</file>