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HATSHEPSUT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Latopolis    </w:t>
      </w:r>
      <w:r>
        <w:t xml:space="preserve">   Antaeopolis    </w:t>
      </w:r>
      <w:r>
        <w:t xml:space="preserve">   Asyut    </w:t>
      </w:r>
      <w:r>
        <w:t xml:space="preserve">   Bubastis    </w:t>
      </w:r>
      <w:r>
        <w:t xml:space="preserve">   Bilbeis    </w:t>
      </w:r>
      <w:r>
        <w:t xml:space="preserve">   Avaris    </w:t>
      </w:r>
      <w:r>
        <w:t xml:space="preserve">   Mastaba    </w:t>
      </w:r>
      <w:r>
        <w:t xml:space="preserve">   Buhen    </w:t>
      </w:r>
      <w:r>
        <w:t xml:space="preserve">   Ramessuem    </w:t>
      </w:r>
      <w:r>
        <w:t xml:space="preserve">   TempleofKarnak    </w:t>
      </w:r>
      <w:r>
        <w:t xml:space="preserve">   Cartouches    </w:t>
      </w:r>
      <w:r>
        <w:t xml:space="preserve">   LuxorTemple    </w:t>
      </w:r>
      <w:r>
        <w:t xml:space="preserve">   Pyramids    </w:t>
      </w:r>
      <w:r>
        <w:t xml:space="preserve">   Kingship    </w:t>
      </w:r>
      <w:r>
        <w:t xml:space="preserve">   Gender    </w:t>
      </w:r>
      <w:r>
        <w:t xml:space="preserve">   Divinity    </w:t>
      </w:r>
      <w:r>
        <w:t xml:space="preserve">   RedSea    </w:t>
      </w:r>
      <w:r>
        <w:t xml:space="preserve">   Punt    </w:t>
      </w:r>
      <w:r>
        <w:t xml:space="preserve">   Aswan    </w:t>
      </w:r>
      <w:r>
        <w:t xml:space="preserve">   Karnak    </w:t>
      </w:r>
      <w:r>
        <w:t xml:space="preserve">   Amun    </w:t>
      </w:r>
      <w:r>
        <w:t xml:space="preserve">   Obelisks    </w:t>
      </w:r>
      <w:r>
        <w:t xml:space="preserve">   ValleyOfKings    </w:t>
      </w:r>
      <w:r>
        <w:t xml:space="preserve">   Sarcophagus    </w:t>
      </w:r>
      <w:r>
        <w:t xml:space="preserve">   Limestone    </w:t>
      </w:r>
      <w:r>
        <w:t xml:space="preserve">   Cairo    </w:t>
      </w:r>
      <w:r>
        <w:t xml:space="preserve">   Mummy    </w:t>
      </w:r>
      <w:r>
        <w:t xml:space="preserve">   Hatshepsut    </w:t>
      </w:r>
      <w:r>
        <w:t xml:space="preserve">   Thutmose    </w:t>
      </w:r>
      <w:r>
        <w:t xml:space="preserve">   Pharaoh    </w:t>
      </w:r>
      <w:r>
        <w:t xml:space="preserve">   Queen    </w:t>
      </w:r>
      <w:r>
        <w:t xml:space="preserve">   Statue    </w:t>
      </w:r>
      <w:r>
        <w:t xml:space="preserve">   Egypt    </w:t>
      </w:r>
      <w:r>
        <w:t xml:space="preserve">   Egyptian    </w:t>
      </w:r>
      <w:r>
        <w:t xml:space="preserve">   Leader    </w:t>
      </w:r>
      <w:r>
        <w:t xml:space="preserve">   Intelligent    </w:t>
      </w:r>
      <w:r>
        <w:t xml:space="preserve">   Powerful    </w:t>
      </w:r>
      <w:r>
        <w:t xml:space="preserve">   DjeserDjeseru    </w:t>
      </w:r>
      <w:r>
        <w:t xml:space="preserve">   Architecture    </w:t>
      </w:r>
      <w:r>
        <w:t xml:space="preserve">   Beard    </w:t>
      </w:r>
      <w:r>
        <w:t xml:space="preserve">   Headdress    </w:t>
      </w:r>
      <w:r>
        <w:t xml:space="preserve">   Cobra    </w:t>
      </w:r>
      <w:r>
        <w:t xml:space="preserve">   Archaeologists    </w:t>
      </w:r>
      <w:r>
        <w:t xml:space="preserve">   Dynasty    </w:t>
      </w:r>
      <w:r>
        <w:t xml:space="preserve">   Ahmes    </w:t>
      </w:r>
      <w:r>
        <w:t xml:space="preserve">   Women    </w:t>
      </w:r>
      <w:r>
        <w:t xml:space="preserve">   Ruler    </w:t>
      </w:r>
      <w:r>
        <w:t xml:space="preserve">   Monuments    </w:t>
      </w:r>
      <w:r>
        <w:t xml:space="preserve">   Prosperous    </w:t>
      </w:r>
      <w:r>
        <w:t xml:space="preserve">   Structures    </w:t>
      </w:r>
      <w:r>
        <w:t xml:space="preserve">   Nile    </w:t>
      </w:r>
      <w:r>
        <w:t xml:space="preserve">   God    </w:t>
      </w:r>
      <w:r>
        <w:t xml:space="preserve">   AmonRa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HATSHEPSUT</dc:title>
  <dcterms:created xsi:type="dcterms:W3CDTF">2021-10-11T08:45:25Z</dcterms:created>
  <dcterms:modified xsi:type="dcterms:W3CDTF">2021-10-11T08:45:25Z</dcterms:modified>
</cp:coreProperties>
</file>