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trucker    </w:t>
      </w:r>
      <w:r>
        <w:t xml:space="preserve">   fedora    </w:t>
      </w:r>
      <w:r>
        <w:t xml:space="preserve">   derby    </w:t>
      </w:r>
      <w:r>
        <w:t xml:space="preserve">   baseball    </w:t>
      </w:r>
      <w:r>
        <w:t xml:space="preserve">   panama    </w:t>
      </w:r>
      <w:r>
        <w:t xml:space="preserve">   gatsby    </w:t>
      </w:r>
      <w:r>
        <w:t xml:space="preserve">   bamboo    </w:t>
      </w:r>
      <w:r>
        <w:t xml:space="preserve">   vintage    </w:t>
      </w:r>
      <w:r>
        <w:t xml:space="preserve">   elegant    </w:t>
      </w:r>
      <w:r>
        <w:t xml:space="preserve">   jazzy    </w:t>
      </w:r>
      <w:r>
        <w:t xml:space="preserve">   sun    </w:t>
      </w:r>
      <w:r>
        <w:t xml:space="preserve">   woolfelt    </w:t>
      </w:r>
      <w:r>
        <w:t xml:space="preserve">   baller    </w:t>
      </w:r>
      <w:r>
        <w:t xml:space="preserve">   boater    </w:t>
      </w:r>
      <w:r>
        <w:t xml:space="preserve">   organza    </w:t>
      </w:r>
      <w:r>
        <w:t xml:space="preserve">   floppy    </w:t>
      </w:r>
      <w:r>
        <w:t xml:space="preserve">   herringbone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</dc:title>
  <dcterms:created xsi:type="dcterms:W3CDTF">2021-10-11T08:44:50Z</dcterms:created>
  <dcterms:modified xsi:type="dcterms:W3CDTF">2021-10-11T08:44:50Z</dcterms:modified>
</cp:coreProperties>
</file>