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HATS OFF TO BUTTONS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 WORN PRIMARILY FOR PROTECTION ON A CONSTRUCTION JOB SITE.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STIFF WHITE PLEATED HAT WORN BY CHEFS.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STOVE TOP -TALL HAT WORN WITH FORMAL CLOTHING OR A SNOWMAN'S HAT.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LADIES WIDE BRIMMED ELABORATE GARDEN HAT.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WIDE BRIMMED MERICAN HAT.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 COTTON CAP WITH A STIFF FORWARD BILL AND HAS A SQUATCHEE BUTTON.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FLOPPY POINTED RED HAT WITH WHITE FUR TRIM.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FELT HAT WITH A MEDIUN BRIM &amp; LENGHTWISE CREASE IN THE CROWN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TRADITIONAL HAT WITH A TASSEL WORN FOR GRADUATION CEREMONIES.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CONICAL HAT WITH BRIGHT COLORS WORN AT PARTIES OR CELEBRATIONS.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HAT WORN BY COWBOYS.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HAT WORN AS PART OF AN OFFICAL UNIFORM.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HATS OFF TO BUTTONS</dc:title>
  <dcterms:created xsi:type="dcterms:W3CDTF">2021-10-11T08:45:18Z</dcterms:created>
  <dcterms:modified xsi:type="dcterms:W3CDTF">2021-10-11T08:45:18Z</dcterms:modified>
</cp:coreProperties>
</file>