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HAUORA SCRAMBLE</w:t>
      </w:r>
    </w:p>
    <w:p>
      <w:pPr>
        <w:pStyle w:val="Questions"/>
      </w:pPr>
      <w:r>
        <w:t xml:space="preserve">1. AEMLTN ADN TNELOIAMO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UOFR LSWLA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TAAH RIUAAW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LNBWEEILG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THAA IERGNHNOA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HATA NANITA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SITAPLRIU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UARAOH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HATA AUHAWN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CALISO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SPYAIHCL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OANMS URIDE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HAUORA SCRAMBLE</dc:title>
  <dcterms:created xsi:type="dcterms:W3CDTF">2021-10-11T08:45:15Z</dcterms:created>
  <dcterms:modified xsi:type="dcterms:W3CDTF">2021-10-11T08:45:15Z</dcterms:modified>
</cp:coreProperties>
</file>