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KISSEN    </w:t>
      </w:r>
      <w:r>
        <w:t xml:space="preserve">   KESSLE    </w:t>
      </w:r>
      <w:r>
        <w:t xml:space="preserve">   KAMIN    </w:t>
      </w:r>
      <w:r>
        <w:t xml:space="preserve">   HERD    </w:t>
      </w:r>
      <w:r>
        <w:t xml:space="preserve">   HEIZKOPER    </w:t>
      </w:r>
      <w:r>
        <w:t xml:space="preserve">   HAUSE    </w:t>
      </w:r>
      <w:r>
        <w:t xml:space="preserve">   HAUS    </w:t>
      </w:r>
      <w:r>
        <w:t xml:space="preserve">   HANDTUCH    </w:t>
      </w:r>
      <w:r>
        <w:t xml:space="preserve">   GARTEN    </w:t>
      </w:r>
      <w:r>
        <w:t xml:space="preserve">   GARAGE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HAUSE</dc:title>
  <dcterms:created xsi:type="dcterms:W3CDTF">2021-10-11T08:45:01Z</dcterms:created>
  <dcterms:modified xsi:type="dcterms:W3CDTF">2021-10-11T08:45:01Z</dcterms:modified>
</cp:coreProperties>
</file>