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A CRAFTY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Aurora borealis    </w:t>
      </w:r>
      <w:r>
        <w:t xml:space="preserve">   Beadboard    </w:t>
      </w:r>
      <w:r>
        <w:t xml:space="preserve">   Beadweaving    </w:t>
      </w:r>
      <w:r>
        <w:t xml:space="preserve">   Bent nose    </w:t>
      </w:r>
      <w:r>
        <w:t xml:space="preserve">   Cabachon    </w:t>
      </w:r>
      <w:r>
        <w:t xml:space="preserve">   Clasp    </w:t>
      </w:r>
      <w:r>
        <w:t xml:space="preserve">   Crimper    </w:t>
      </w:r>
      <w:r>
        <w:t xml:space="preserve">   Fire polish    </w:t>
      </w:r>
      <w:r>
        <w:t xml:space="preserve">   Lapidary    </w:t>
      </w:r>
      <w:r>
        <w:t xml:space="preserve">   Reamer    </w:t>
      </w:r>
      <w:r>
        <w:t xml:space="preserve">   Split ring    </w:t>
      </w:r>
      <w:r>
        <w:t xml:space="preserve">   Toggle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CRAFTY CHRISTMAS</dc:title>
  <dcterms:created xsi:type="dcterms:W3CDTF">2021-10-11T08:45:10Z</dcterms:created>
  <dcterms:modified xsi:type="dcterms:W3CDTF">2021-10-11T08:45:10Z</dcterms:modified>
</cp:coreProperties>
</file>