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ORIOLES    </w:t>
      </w:r>
      <w:r>
        <w:t xml:space="preserve">   DAD    </w:t>
      </w:r>
      <w:r>
        <w:t xml:space="preserve">   MOM    </w:t>
      </w:r>
      <w:r>
        <w:t xml:space="preserve">   FUN    </w:t>
      </w:r>
      <w:r>
        <w:t xml:space="preserve">   POOL    </w:t>
      </w:r>
      <w:r>
        <w:t xml:space="preserve">   HOME    </w:t>
      </w:r>
      <w:r>
        <w:t xml:space="preserve">   BIKES    </w:t>
      </w:r>
      <w:r>
        <w:t xml:space="preserve">   SUMMER    </w:t>
      </w:r>
      <w:r>
        <w:t xml:space="preserve">   SOUTH DAKOTA    </w:t>
      </w:r>
      <w:r>
        <w:t xml:space="preserve">   LENNOX    </w:t>
      </w:r>
      <w:r>
        <w:t xml:space="preserve">   GRAYSON    </w:t>
      </w:r>
      <w:r>
        <w:t xml:space="preserve">   CHELSEA    </w:t>
      </w:r>
      <w:r>
        <w:t xml:space="preserve">   GRANDPA    </w:t>
      </w:r>
      <w:r>
        <w:t xml:space="preserve">   GRANDMA    </w:t>
      </w:r>
      <w:r>
        <w:t xml:space="preserve">   BEN TEN    </w:t>
      </w:r>
      <w:r>
        <w:t xml:space="preserve">   BEYBLADE    </w:t>
      </w:r>
      <w:r>
        <w:t xml:space="preserve">   SLIME    </w:t>
      </w:r>
      <w:r>
        <w:t xml:space="preserve">   FAMILY    </w:t>
      </w:r>
      <w:r>
        <w:t xml:space="preserve">   HOLDEN    </w:t>
      </w:r>
      <w:r>
        <w:t xml:space="preserve">   KYRA    </w:t>
      </w:r>
      <w:r>
        <w:t xml:space="preserve">   SPIDERMAN    </w:t>
      </w:r>
      <w:r>
        <w:t xml:space="preserve">   HUDSON    </w:t>
      </w:r>
      <w:r>
        <w:t xml:space="preserve">   PATRICK    </w:t>
      </w:r>
      <w:r>
        <w:t xml:space="preserve">  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FUN!</dc:title>
  <dcterms:created xsi:type="dcterms:W3CDTF">2021-10-11T08:45:40Z</dcterms:created>
  <dcterms:modified xsi:type="dcterms:W3CDTF">2021-10-11T08:45:40Z</dcterms:modified>
</cp:coreProperties>
</file>