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ALOHA    </w:t>
      </w:r>
      <w:r>
        <w:t xml:space="preserve">   BEACHES    </w:t>
      </w:r>
      <w:r>
        <w:t xml:space="preserve">   COCONUTS    </w:t>
      </w:r>
      <w:r>
        <w:t xml:space="preserve">   HULA    </w:t>
      </w:r>
      <w:r>
        <w:t xml:space="preserve">   ISLANDS    </w:t>
      </w:r>
      <w:r>
        <w:t xml:space="preserve">   LEI    </w:t>
      </w:r>
      <w:r>
        <w:t xml:space="preserve">   LUAU    </w:t>
      </w:r>
      <w:r>
        <w:t xml:space="preserve">   MAUI    </w:t>
      </w:r>
      <w:r>
        <w:t xml:space="preserve">   PALMTREE    </w:t>
      </w:r>
      <w:r>
        <w:t xml:space="preserve">   PINEAPPLE    </w:t>
      </w:r>
      <w:r>
        <w:t xml:space="preserve">   TIKI HUTS    </w:t>
      </w:r>
      <w:r>
        <w:t xml:space="preserve">   WAIKIKI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DAY</dc:title>
  <dcterms:created xsi:type="dcterms:W3CDTF">2021-10-11T08:45:39Z</dcterms:created>
  <dcterms:modified xsi:type="dcterms:W3CDTF">2021-10-11T08:45:39Z</dcterms:modified>
</cp:coreProperties>
</file>