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HAWAIIAN MONK SEALS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ILIOHOLOIKAUAUA    </w:t>
      </w:r>
      <w:r>
        <w:t xml:space="preserve">   MARINE    </w:t>
      </w:r>
      <w:r>
        <w:t xml:space="preserve">   ENDANGERED    </w:t>
      </w:r>
      <w:r>
        <w:t xml:space="preserve">   DANGER SIGNS    </w:t>
      </w:r>
      <w:r>
        <w:t xml:space="preserve">   RECYCLE    </w:t>
      </w:r>
      <w:r>
        <w:t xml:space="preserve">   PLACTICS    </w:t>
      </w:r>
      <w:r>
        <w:t xml:space="preserve">   FISHNETS    </w:t>
      </w:r>
      <w:r>
        <w:t xml:space="preserve">   MAMMAL    </w:t>
      </w:r>
      <w:r>
        <w:t xml:space="preserve">   BEACHES    </w:t>
      </w:r>
      <w:r>
        <w:t xml:space="preserve">   SAND    </w:t>
      </w:r>
      <w:r>
        <w:t xml:space="preserve">   TRACKING    </w:t>
      </w:r>
      <w:r>
        <w:t xml:space="preserve">   TRASH    </w:t>
      </w:r>
      <w:r>
        <w:t xml:space="preserve">   OCEAN    </w:t>
      </w:r>
      <w:r>
        <w:t xml:space="preserve">   EXTINCT    </w:t>
      </w:r>
      <w:r>
        <w:t xml:space="preserve">   HAWAIIAN MONK SEAL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HAWAIIAN MONK SEALS</dc:title>
  <dcterms:created xsi:type="dcterms:W3CDTF">2021-10-11T08:44:55Z</dcterms:created>
  <dcterms:modified xsi:type="dcterms:W3CDTF">2021-10-11T08:44:55Z</dcterms:modified>
</cp:coreProperties>
</file>