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Nene    </w:t>
      </w:r>
      <w:r>
        <w:t xml:space="preserve">   Humpback whale    </w:t>
      </w:r>
      <w:r>
        <w:t xml:space="preserve">   Black coral    </w:t>
      </w:r>
      <w:r>
        <w:t xml:space="preserve">   Hula    </w:t>
      </w:r>
      <w:r>
        <w:t xml:space="preserve">   Surfing    </w:t>
      </w:r>
      <w:r>
        <w:t xml:space="preserve">   Pacific ocean    </w:t>
      </w:r>
      <w:r>
        <w:t xml:space="preserve">   Rivers    </w:t>
      </w:r>
      <w:r>
        <w:t xml:space="preserve">   Fun    </w:t>
      </w:r>
      <w:r>
        <w:t xml:space="preserve">   islands    </w:t>
      </w:r>
      <w:r>
        <w:t xml:space="preserve">   Honolulu    </w:t>
      </w:r>
      <w:r>
        <w:t xml:space="preserve">   funniest thing ever    </w:t>
      </w:r>
      <w:r>
        <w:t xml:space="preserve">   Wind    </w:t>
      </w:r>
      <w:r>
        <w:t xml:space="preserve">   trees    </w:t>
      </w:r>
      <w:r>
        <w:t xml:space="preserve">   themeparks    </w:t>
      </w:r>
      <w:r>
        <w:t xml:space="preserve">   beach    </w:t>
      </w:r>
      <w:r>
        <w:t xml:space="preserve">   beach vibes    </w:t>
      </w:r>
      <w:r>
        <w:t xml:space="preserve">   city    </w:t>
      </w:r>
      <w:r>
        <w:t xml:space="preserve">   good vibes    </w:t>
      </w:r>
      <w:r>
        <w:t xml:space="preserve">   Hawaii    </w:t>
      </w:r>
      <w:r>
        <w:t xml:space="preserve">   Waterpark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2021-10-11T08:45:52Z</dcterms:created>
  <dcterms:modified xsi:type="dcterms:W3CDTF">2021-10-11T08:45:52Z</dcterms:modified>
</cp:coreProperties>
</file>