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island    </w:t>
      </w:r>
      <w:r>
        <w:t xml:space="preserve">   mahalo    </w:t>
      </w:r>
      <w:r>
        <w:t xml:space="preserve">   aloha    </w:t>
      </w:r>
      <w:r>
        <w:t xml:space="preserve">   coconuts    </w:t>
      </w:r>
      <w:r>
        <w:t xml:space="preserve">   grass skirt    </w:t>
      </w:r>
      <w:r>
        <w:t xml:space="preserve">   flowers    </w:t>
      </w:r>
      <w:r>
        <w:t xml:space="preserve">   hula hoop    </w:t>
      </w:r>
      <w:r>
        <w:t xml:space="preserve">   beach    </w:t>
      </w:r>
      <w:r>
        <w:t xml:space="preserve">   palm trees    </w:t>
      </w:r>
      <w:r>
        <w:t xml:space="preserve">   hula dancers    </w:t>
      </w:r>
      <w:r>
        <w:t xml:space="preserve">   lei    </w:t>
      </w:r>
      <w:r>
        <w:t xml:space="preserve">   luau    </w:t>
      </w:r>
      <w:r>
        <w:t xml:space="preserve">   flip flops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2021-10-11T08:45:17Z</dcterms:created>
  <dcterms:modified xsi:type="dcterms:W3CDTF">2021-10-11T08:45:17Z</dcterms:modified>
</cp:coreProperties>
</file>