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ALOHA    </w:t>
      </w:r>
      <w:r>
        <w:t xml:space="preserve">   ARCHIPELAGO    </w:t>
      </w:r>
      <w:r>
        <w:t xml:space="preserve">   BEACHES    </w:t>
      </w:r>
      <w:r>
        <w:t xml:space="preserve">   COFFEE    </w:t>
      </w:r>
      <w:r>
        <w:t xml:space="preserve">   DIAMOND HEAD    </w:t>
      </w:r>
      <w:r>
        <w:t xml:space="preserve">   DOLPHINS    </w:t>
      </w:r>
      <w:r>
        <w:t xml:space="preserve">   GRASS SKIRT    </w:t>
      </w:r>
      <w:r>
        <w:t xml:space="preserve">   HAWAIIAN    </w:t>
      </w:r>
      <w:r>
        <w:t xml:space="preserve">   HONOLULU    </w:t>
      </w:r>
      <w:r>
        <w:t xml:space="preserve">   HULA    </w:t>
      </w:r>
      <w:r>
        <w:t xml:space="preserve">   HUMPBACK WHALES    </w:t>
      </w:r>
      <w:r>
        <w:t xml:space="preserve">   ISLANDS     </w:t>
      </w:r>
      <w:r>
        <w:t xml:space="preserve">   KAHO'OLAWE    </w:t>
      </w:r>
      <w:r>
        <w:t xml:space="preserve">   KAUA'I    </w:t>
      </w:r>
      <w:r>
        <w:t xml:space="preserve">   KING Kamehameha    </w:t>
      </w:r>
      <w:r>
        <w:t xml:space="preserve">   KONA COAST    </w:t>
      </w:r>
      <w:r>
        <w:t xml:space="preserve">   LANA'I    </w:t>
      </w:r>
      <w:r>
        <w:t xml:space="preserve">   Liliʻuokalani    </w:t>
      </w:r>
      <w:r>
        <w:t xml:space="preserve">   LUAU    </w:t>
      </w:r>
      <w:r>
        <w:t xml:space="preserve">   MACADAMIA NUTS    </w:t>
      </w:r>
      <w:r>
        <w:t xml:space="preserve">   MANTA RAYS    </w:t>
      </w:r>
      <w:r>
        <w:t xml:space="preserve">   MAUI    </w:t>
      </w:r>
      <w:r>
        <w:t xml:space="preserve">   MOLOKA'I    </w:t>
      </w:r>
      <w:r>
        <w:t xml:space="preserve">   MONARCH    </w:t>
      </w:r>
      <w:r>
        <w:t xml:space="preserve">   NAPALI COAST     </w:t>
      </w:r>
      <w:r>
        <w:t xml:space="preserve">   NI'IHAU    </w:t>
      </w:r>
      <w:r>
        <w:t xml:space="preserve">   NORTH SHORE    </w:t>
      </w:r>
      <w:r>
        <w:t xml:space="preserve">   O'AHU    </w:t>
      </w:r>
      <w:r>
        <w:t xml:space="preserve">   PACIFIC OCEAN    </w:t>
      </w:r>
      <w:r>
        <w:t xml:space="preserve">   PEARL HARBOR    </w:t>
      </w:r>
      <w:r>
        <w:t xml:space="preserve">   QUEEN    </w:t>
      </w:r>
      <w:r>
        <w:t xml:space="preserve">   REIGN    </w:t>
      </w:r>
      <w:r>
        <w:t xml:space="preserve">   RESORTS    </w:t>
      </w:r>
      <w:r>
        <w:t xml:space="preserve">   SAND    </w:t>
      </w:r>
      <w:r>
        <w:t xml:space="preserve">   SUGARCANE    </w:t>
      </w:r>
      <w:r>
        <w:t xml:space="preserve">   SURFING    </w:t>
      </w:r>
      <w:r>
        <w:t xml:space="preserve">   TOURISTS    </w:t>
      </w:r>
      <w:r>
        <w:t xml:space="preserve">   TROPICAL    </w:t>
      </w:r>
      <w:r>
        <w:t xml:space="preserve">   UKELELE    </w:t>
      </w:r>
      <w:r>
        <w:t xml:space="preserve">   USS ARIZONA    </w:t>
      </w:r>
      <w:r>
        <w:t xml:space="preserve">   VOLCANOES    </w:t>
      </w:r>
      <w:r>
        <w:t xml:space="preserve">   WAIKIKI    </w:t>
      </w:r>
      <w:r>
        <w:t xml:space="preserve">   WAIMEA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2021-10-11T08:45:20Z</dcterms:created>
  <dcterms:modified xsi:type="dcterms:W3CDTF">2021-10-11T08:45:20Z</dcterms:modified>
</cp:coreProperties>
</file>