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HAWAI’I OVERTHROW WORD SCRAMBLE</w:t>
      </w:r>
    </w:p>
    <w:p>
      <w:pPr>
        <w:pStyle w:val="Questions"/>
      </w:pPr>
      <w:r>
        <w:t xml:space="preserve">1. IULAP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EAHʻ ʻOHAAAP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IʻIAONL LEAH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HAʻWAII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HULI UPIUAN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KMUKUAĀĀINW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OLAEH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ELPNKEEA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AI’M U’U’PUPU II’IILL’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UNQEE UNLIIKOAALLʻI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ALʻEHLAE HNOO ILIʻA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NLAIAP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’IOUHOH ĀA‘IN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UPUANI MŌĪʻ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PAEP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HAWAI’I OVERTHROW WORD SCRAMBLE</dc:title>
  <dcterms:created xsi:type="dcterms:W3CDTF">2021-10-11T08:46:13Z</dcterms:created>
  <dcterms:modified xsi:type="dcterms:W3CDTF">2021-10-11T08:46:13Z</dcterms:modified>
</cp:coreProperties>
</file>