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HAWAII TRIVIA</w:t>
      </w:r>
    </w:p>
    <w:p>
      <w:pPr>
        <w:pStyle w:val="Questions"/>
      </w:pPr>
      <w:r>
        <w:t xml:space="preserve">1. ELI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HLAU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AOMNA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IIHSSBCU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AAOLH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OHUOULLN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AUUL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TELE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HNAKUA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INNA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 TRIVIA</dc:title>
  <dcterms:created xsi:type="dcterms:W3CDTF">2021-10-11T08:45:13Z</dcterms:created>
  <dcterms:modified xsi:type="dcterms:W3CDTF">2021-10-11T08:45:13Z</dcterms:modified>
</cp:coreProperties>
</file>