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50TH U.S. STATE IS 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HAWAII IS LOCATED IN WHAT OCEAN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HAWAIIN PARTY IS CALLED A 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DINOSAUR MOVIE WAS FILMED IN HAWAII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HAWAII IS THE ONLY U.S. STATE WITH A TROPICAL 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HAWAII 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NAVAL BASE WAS ATTACKED ON DEC.7, 1941?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FLOWER OF HAWAII 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MAIN ISLANDS MAKE UP HAWAII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HAWAII IS A SANCTUARY FOR WHAT TYPE OF WHALE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HAWAII MOST POPULAR DANCE 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HAWAII IS THE ONLY U.S. STATE THAT GROWS WHAT POPULAR DRINK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FOR HELLO AND GOODBYE IS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2021-10-11T08:45:34Z</dcterms:created>
  <dcterms:modified xsi:type="dcterms:W3CDTF">2021-10-11T08:45:34Z</dcterms:modified>
</cp:coreProperties>
</file>