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HAWKS    </w:t>
      </w:r>
      <w:r>
        <w:t xml:space="preserve">   UPSTAIRS BRAIN    </w:t>
      </w:r>
      <w:r>
        <w:t xml:space="preserve">   DOWNSTAIRS BRAIN    </w:t>
      </w:r>
      <w:r>
        <w:t xml:space="preserve">   BELLY BREATH    </w:t>
      </w:r>
      <w:r>
        <w:t xml:space="preserve">   COPING SKILLS    </w:t>
      </w:r>
      <w:r>
        <w:t xml:space="preserve">   BARKING DOG    </w:t>
      </w:r>
      <w:r>
        <w:t xml:space="preserve">   WISE OWL    </w:t>
      </w:r>
      <w:r>
        <w:t xml:space="preserve">   HONEST    </w:t>
      </w:r>
      <w:r>
        <w:t xml:space="preserve">   SAFE    </w:t>
      </w:r>
      <w:r>
        <w:t xml:space="preserve">   ACCEPTING    </w:t>
      </w:r>
      <w:r>
        <w:t xml:space="preserve">   WORKSHARD    </w:t>
      </w:r>
      <w:r>
        <w:t xml:space="preserve">   POLITE    </w:t>
      </w:r>
      <w:r>
        <w:t xml:space="preserve">   KIND    </w:t>
      </w:r>
      <w:r>
        <w:t xml:space="preserve">   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HAWKS</dc:title>
  <dcterms:created xsi:type="dcterms:W3CDTF">2021-10-11T08:46:13Z</dcterms:created>
  <dcterms:modified xsi:type="dcterms:W3CDTF">2021-10-11T08:46:13Z</dcterms:modified>
</cp:coreProperties>
</file>