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HAWKS WOMEN'S BASKETBALL</w:t>
      </w:r>
    </w:p>
    <w:p>
      <w:pPr>
        <w:pStyle w:val="Questions"/>
      </w:pPr>
      <w:r>
        <w:t xml:space="preserve">1. NEETYBL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RKUBOCCAT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TUEIOMT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LIAEPHD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BKTSALALBE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MO BABAM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CHCAO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PYALER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ANTRMCESEH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OFESFEN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RTADEGAO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UBS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CACHT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APSS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NREUBOD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TRCEHST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AEPUTN TEUTBR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REFE SHWOTR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COLEOHTAC KMIL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MNIDYCSA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HAWKS WOMEN'S BASKETBALL</dc:title>
  <dcterms:created xsi:type="dcterms:W3CDTF">2021-10-11T08:46:20Z</dcterms:created>
  <dcterms:modified xsi:type="dcterms:W3CDTF">2021-10-11T08:46:20Z</dcterms:modified>
</cp:coreProperties>
</file>