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HAYVANLAR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ASLAN    </w:t>
      </w:r>
      <w:r>
        <w:t xml:space="preserve">   DOMUZ    </w:t>
      </w:r>
      <w:r>
        <w:t xml:space="preserve">   EŞEK    </w:t>
      </w:r>
      <w:r>
        <w:t xml:space="preserve">   FOK    </w:t>
      </w:r>
      <w:r>
        <w:t xml:space="preserve">   HİNDİ    </w:t>
      </w:r>
      <w:r>
        <w:t xml:space="preserve">   İNEK    </w:t>
      </w:r>
      <w:r>
        <w:t xml:space="preserve">   KAPLAN    </w:t>
      </w:r>
      <w:r>
        <w:t xml:space="preserve">   KEÇİ    </w:t>
      </w:r>
      <w:r>
        <w:t xml:space="preserve">   MAYMUN    </w:t>
      </w:r>
      <w:r>
        <w:t xml:space="preserve">   TAVUK    </w:t>
      </w:r>
      <w:r>
        <w:t xml:space="preserve">   TİMSAH    </w:t>
      </w:r>
      <w:r>
        <w:t xml:space="preserve">   YILAN    </w:t>
      </w:r>
      <w:r>
        <w:t xml:space="preserve">   ÖRDEK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HAYVANLAR</dc:title>
  <dcterms:created xsi:type="dcterms:W3CDTF">2021-10-11T08:46:32Z</dcterms:created>
  <dcterms:modified xsi:type="dcterms:W3CDTF">2021-10-11T08:46:32Z</dcterms:modified>
</cp:coreProperties>
</file>