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</w:t>
      </w:r>
    </w:p>
    <w:p>
      <w:pPr>
        <w:pStyle w:val="Questions"/>
      </w:pPr>
      <w:r>
        <w:t xml:space="preserve">1. INCAEHMS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BSASSOET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CBRITAEA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VHAEY TGNLIFI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VLNEOICE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AELOIGSN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ESDU DEELESN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TESSSR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ATFESY ZRASAHD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WODO DSUT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IMCHELAC HZASDRA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DLDAERS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LALBOCOGII AZHRDSA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ASCDI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OEHTR EHLTAH RHSDAZA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OTH ESRAEG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NIECAGNL TDSRCOPU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TOBRIAIVN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MAALIN DAESSIES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ATEH RO CDOL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</dc:title>
  <dcterms:created xsi:type="dcterms:W3CDTF">2021-10-11T08:45:23Z</dcterms:created>
  <dcterms:modified xsi:type="dcterms:W3CDTF">2021-10-11T08:45:23Z</dcterms:modified>
</cp:coreProperties>
</file>