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tuberculosis, HIV, hepatitis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avaluació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dust, vapours, strong cleaning products,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agents that cause cancer.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Hazards that come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agent enters the body and affects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effect shows up right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Força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hazards that cause immediate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repetitive strain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AT WORK</dc:title>
  <dcterms:created xsi:type="dcterms:W3CDTF">2021-10-11T08:45:54Z</dcterms:created>
  <dcterms:modified xsi:type="dcterms:W3CDTF">2021-10-11T08:45:54Z</dcterms:modified>
</cp:coreProperties>
</file>