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2 plates are sliding alongside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2 plates are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move to towns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molten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belt that lies around the edge of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earth's crust is split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2 plates are moving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of Eyjafjallajokull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may force people to live in areas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wave caused by earthquakes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RECAP</dc:title>
  <dcterms:created xsi:type="dcterms:W3CDTF">2021-10-11T08:46:42Z</dcterms:created>
  <dcterms:modified xsi:type="dcterms:W3CDTF">2021-10-11T08:46:42Z</dcterms:modified>
</cp:coreProperties>
</file>