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HAZARD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LIFTING    </w:t>
      </w:r>
      <w:r>
        <w:t xml:space="preserve">   MOVING EQUIPMENT    </w:t>
      </w:r>
      <w:r>
        <w:t xml:space="preserve">   HOT SURFACE    </w:t>
      </w:r>
      <w:r>
        <w:t xml:space="preserve">   IMPACT    </w:t>
      </w:r>
      <w:r>
        <w:t xml:space="preserve">   CHEMICAL    </w:t>
      </w:r>
      <w:r>
        <w:t xml:space="preserve">   PRESSURE    </w:t>
      </w:r>
      <w:r>
        <w:t xml:space="preserve">   ELECTRICAL    </w:t>
      </w:r>
      <w:r>
        <w:t xml:space="preserve">   FALL    </w:t>
      </w:r>
      <w:r>
        <w:t xml:space="preserve">   TRIPS    </w:t>
      </w:r>
      <w:r>
        <w:t xml:space="preserve">   SLIPS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SEARCH</dc:title>
  <dcterms:created xsi:type="dcterms:W3CDTF">2021-10-11T08:45:34Z</dcterms:created>
  <dcterms:modified xsi:type="dcterms:W3CDTF">2021-10-11T08:45:34Z</dcterms:modified>
</cp:coreProperties>
</file>