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actions to be taken if exposed?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used to indicate relative level of severity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_______ should be stored in a flammable storage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wear proper _____ when handling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spray bottles should have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intended to convey specific hazard of a chemical?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nature of the hazard and degree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i find info on a specific chemical used at our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to protect eyes from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sets requirements on Hazard Communications?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to protect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HAZCOM</dc:title>
  <dcterms:created xsi:type="dcterms:W3CDTF">2021-10-11T08:47:18Z</dcterms:created>
  <dcterms:modified xsi:type="dcterms:W3CDTF">2021-10-11T08:47:18Z</dcterms:modified>
</cp:coreProperties>
</file>