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HBCU Scramble </w:t>
      </w:r>
    </w:p>
    <w:p>
      <w:pPr>
        <w:pStyle w:val="Questions"/>
      </w:pPr>
      <w:r>
        <w:t xml:space="preserve">1. DLLIDRA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TCERANL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ENSEETESN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LCKAR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SOEERUMHO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AVOXIR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EVSILGIONNT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AJSRVI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UEKKTNYC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KIFS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Dillard    </w:t>
      </w:r>
      <w:r>
        <w:t xml:space="preserve">   Central    </w:t>
      </w:r>
      <w:r>
        <w:t xml:space="preserve">   Tennessee     </w:t>
      </w:r>
      <w:r>
        <w:t xml:space="preserve">   Clark    </w:t>
      </w:r>
      <w:r>
        <w:t xml:space="preserve">   Morehouse    </w:t>
      </w:r>
      <w:r>
        <w:t xml:space="preserve">   Xavior    </w:t>
      </w:r>
      <w:r>
        <w:t xml:space="preserve">   Livingstone     </w:t>
      </w:r>
      <w:r>
        <w:t xml:space="preserve">   Jarvis    </w:t>
      </w:r>
      <w:r>
        <w:t xml:space="preserve">   Kentucky    </w:t>
      </w:r>
      <w:r>
        <w:t xml:space="preserve">   Fisk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Scramble </dc:title>
  <dcterms:created xsi:type="dcterms:W3CDTF">2021-10-11T08:45:39Z</dcterms:created>
  <dcterms:modified xsi:type="dcterms:W3CDTF">2021-10-11T08:45:39Z</dcterms:modified>
</cp:coreProperties>
</file>