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HBCU Trivia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can Simone Missick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company beginning with "P" offers a COVID-19 vaccine?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the Philander Smith College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can you find Tougaloo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HBCU did Lynn Whitfield attend?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did the youngest black millionaire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name of Illinois' cannabis czar?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is the Benedict College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is Central State College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Robert Jackson's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first name of the youngest black millionaire in the 1900's?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HBCU Trivia Puzzle</dc:title>
  <dcterms:created xsi:type="dcterms:W3CDTF">2021-12-17T03:38:33Z</dcterms:created>
  <dcterms:modified xsi:type="dcterms:W3CDTF">2021-12-17T03:38:33Z</dcterms:modified>
</cp:coreProperties>
</file>