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HBCU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Prairieview State    </w:t>
      </w:r>
      <w:r>
        <w:t xml:space="preserve">   Xavier    </w:t>
      </w:r>
      <w:r>
        <w:t xml:space="preserve">   Southern    </w:t>
      </w:r>
      <w:r>
        <w:t xml:space="preserve">   Tuskegee    </w:t>
      </w:r>
      <w:r>
        <w:t xml:space="preserve">   Wilberforce    </w:t>
      </w:r>
      <w:r>
        <w:t xml:space="preserve">   Morgan State    </w:t>
      </w:r>
      <w:r>
        <w:t xml:space="preserve">   FAMU    </w:t>
      </w:r>
      <w:r>
        <w:t xml:space="preserve">   Fisk    </w:t>
      </w:r>
      <w:r>
        <w:t xml:space="preserve">   Miles    </w:t>
      </w:r>
      <w:r>
        <w:t xml:space="preserve">   Dillard    </w:t>
      </w:r>
      <w:r>
        <w:t xml:space="preserve">   Clark Atlanta    </w:t>
      </w:r>
      <w:r>
        <w:t xml:space="preserve">   Morehouse    </w:t>
      </w:r>
      <w:r>
        <w:t xml:space="preserve">   Alabama State    </w:t>
      </w:r>
      <w:r>
        <w:t xml:space="preserve">   Tennessee State    </w:t>
      </w:r>
      <w:r>
        <w:t xml:space="preserve">   Hampton    </w:t>
      </w:r>
      <w:r>
        <w:t xml:space="preserve">   Spelman    </w:t>
      </w:r>
      <w:r>
        <w:t xml:space="preserve">   Howard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HBCU WORDS SEARCH</dc:title>
  <dcterms:created xsi:type="dcterms:W3CDTF">2021-10-11T08:45:39Z</dcterms:created>
  <dcterms:modified xsi:type="dcterms:W3CDTF">2021-10-11T08:45:39Z</dcterms:modified>
</cp:coreProperties>
</file>