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HBCU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Clark    </w:t>
      </w:r>
      <w:r>
        <w:t xml:space="preserve">   Delaware State    </w:t>
      </w:r>
      <w:r>
        <w:t xml:space="preserve">   Dillard    </w:t>
      </w:r>
      <w:r>
        <w:t xml:space="preserve">   Fisk    </w:t>
      </w:r>
      <w:r>
        <w:t xml:space="preserve">   Grambling    </w:t>
      </w:r>
      <w:r>
        <w:t xml:space="preserve">   Hampton    </w:t>
      </w:r>
      <w:r>
        <w:t xml:space="preserve">   Harris Stowe    </w:t>
      </w:r>
      <w:r>
        <w:t xml:space="preserve">   Howard    </w:t>
      </w:r>
      <w:r>
        <w:t xml:space="preserve">   Jackson State    </w:t>
      </w:r>
      <w:r>
        <w:t xml:space="preserve">   Kentucky State    </w:t>
      </w:r>
      <w:r>
        <w:t xml:space="preserve">   Lane    </w:t>
      </w:r>
      <w:r>
        <w:t xml:space="preserve">   Lincoln    </w:t>
      </w:r>
      <w:r>
        <w:t xml:space="preserve">   Spelman    </w:t>
      </w:r>
      <w:r>
        <w:t xml:space="preserve">   Tennessee State    </w:t>
      </w:r>
      <w:r>
        <w:t xml:space="preserve">   Tuskegee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HBCU Word Search</dc:title>
  <dcterms:created xsi:type="dcterms:W3CDTF">2021-10-11T08:45:44Z</dcterms:created>
  <dcterms:modified xsi:type="dcterms:W3CDTF">2021-10-11T08:45:44Z</dcterms:modified>
</cp:coreProperties>
</file>