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HB Park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star gazing    </w:t>
      </w:r>
      <w:r>
        <w:t xml:space="preserve">   dog walking    </w:t>
      </w:r>
      <w:r>
        <w:t xml:space="preserve">   soccer    </w:t>
      </w:r>
      <w:r>
        <w:t xml:space="preserve">   playing    </w:t>
      </w:r>
      <w:r>
        <w:t xml:space="preserve">   kayaking    </w:t>
      </w:r>
      <w:r>
        <w:t xml:space="preserve">   bird watching    </w:t>
      </w:r>
      <w:r>
        <w:t xml:space="preserve">   photography    </w:t>
      </w:r>
      <w:r>
        <w:t xml:space="preserve">   canoeing    </w:t>
      </w:r>
      <w:r>
        <w:t xml:space="preserve">   hiking    </w:t>
      </w:r>
      <w:r>
        <w:t xml:space="preserve">   roller blading    </w:t>
      </w:r>
      <w:r>
        <w:t xml:space="preserve">   cycling    </w:t>
      </w:r>
      <w:r>
        <w:t xml:space="preserve">   skipping    </w:t>
      </w:r>
      <w:r>
        <w:t xml:space="preserve">   jogging    </w:t>
      </w:r>
      <w:r>
        <w:t xml:space="preserve">   walking    </w:t>
      </w:r>
      <w:r>
        <w:t xml:space="preserve">   family picnic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 Park Activities</dc:title>
  <dcterms:created xsi:type="dcterms:W3CDTF">2021-10-11T08:45:14Z</dcterms:created>
  <dcterms:modified xsi:type="dcterms:W3CDTF">2021-10-11T08:45:14Z</dcterms:modified>
</cp:coreProperties>
</file>